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53DA" w14:textId="77777777" w:rsidR="00A0590B" w:rsidRDefault="00A0590B" w:rsidP="007C7733">
      <w:pPr>
        <w:spacing w:line="240" w:lineRule="auto"/>
        <w:rPr>
          <w:rFonts w:ascii="Trebuchet MS" w:hAnsi="Trebuchet MS"/>
        </w:rPr>
      </w:pPr>
    </w:p>
    <w:p w14:paraId="67A06F30" w14:textId="77777777" w:rsidR="007D7A73" w:rsidRDefault="007D7A73" w:rsidP="007C7733">
      <w:pPr>
        <w:spacing w:line="240" w:lineRule="auto"/>
        <w:rPr>
          <w:rFonts w:ascii="Trebuchet MS" w:hAnsi="Trebuchet MS"/>
        </w:rPr>
      </w:pPr>
    </w:p>
    <w:p w14:paraId="0CE2A4D6" w14:textId="77777777" w:rsidR="007D7A73" w:rsidRPr="00024327" w:rsidRDefault="007D7A73" w:rsidP="007C7733">
      <w:pPr>
        <w:spacing w:line="240" w:lineRule="auto"/>
        <w:rPr>
          <w:rFonts w:ascii="Trebuchet MS" w:hAnsi="Trebuchet MS"/>
        </w:rPr>
      </w:pPr>
    </w:p>
    <w:p w14:paraId="3E4967F1" w14:textId="250BE6B6" w:rsidR="00A0590B" w:rsidRPr="00024327" w:rsidRDefault="000F6DA3" w:rsidP="007C7733">
      <w:pPr>
        <w:spacing w:after="0" w:line="24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MODEL </w:t>
      </w:r>
      <w:r w:rsidR="00A0590B" w:rsidRPr="00024327">
        <w:rPr>
          <w:rFonts w:ascii="Trebuchet MS" w:hAnsi="Trebuchet MS"/>
          <w:b/>
          <w:bCs/>
        </w:rPr>
        <w:t>SOLICITARE DE INFORMAȚII DE INTERES PUBLIC</w:t>
      </w:r>
    </w:p>
    <w:p w14:paraId="21255E32" w14:textId="77777777" w:rsidR="00A0590B" w:rsidRPr="00024327" w:rsidRDefault="00A0590B" w:rsidP="007C7733">
      <w:pPr>
        <w:spacing w:after="0" w:line="240" w:lineRule="auto"/>
        <w:jc w:val="center"/>
        <w:rPr>
          <w:rFonts w:ascii="Trebuchet MS" w:hAnsi="Trebuchet MS"/>
        </w:rPr>
      </w:pPr>
      <w:r w:rsidRPr="00024327">
        <w:rPr>
          <w:rFonts w:ascii="Trebuchet MS" w:hAnsi="Trebuchet MS"/>
        </w:rPr>
        <w:t>(</w:t>
      </w:r>
      <w:proofErr w:type="gramStart"/>
      <w:r w:rsidRPr="00024327">
        <w:rPr>
          <w:rFonts w:ascii="Trebuchet MS" w:hAnsi="Trebuchet MS"/>
        </w:rPr>
        <w:t>conform</w:t>
      </w:r>
      <w:proofErr w:type="gram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Legii</w:t>
      </w:r>
      <w:proofErr w:type="spellEnd"/>
      <w:r w:rsidRPr="00024327">
        <w:rPr>
          <w:rFonts w:ascii="Trebuchet MS" w:hAnsi="Trebuchet MS"/>
        </w:rPr>
        <w:t xml:space="preserve"> nr. 544/2001 </w:t>
      </w:r>
      <w:proofErr w:type="spellStart"/>
      <w:r w:rsidRPr="00024327">
        <w:rPr>
          <w:rFonts w:ascii="Trebuchet MS" w:hAnsi="Trebuchet MS"/>
        </w:rPr>
        <w:t>și</w:t>
      </w:r>
      <w:proofErr w:type="spellEnd"/>
      <w:r w:rsidRPr="00024327">
        <w:rPr>
          <w:rFonts w:ascii="Trebuchet MS" w:hAnsi="Trebuchet MS"/>
        </w:rPr>
        <w:t xml:space="preserve"> HG nr. 123/2002)</w:t>
      </w:r>
    </w:p>
    <w:p w14:paraId="282180BD" w14:textId="319B6F3E" w:rsidR="00A0590B" w:rsidRPr="00024327" w:rsidRDefault="00A0590B" w:rsidP="007C7733">
      <w:pPr>
        <w:tabs>
          <w:tab w:val="left" w:pos="1920"/>
        </w:tabs>
        <w:spacing w:line="240" w:lineRule="auto"/>
        <w:rPr>
          <w:rFonts w:ascii="Trebuchet MS" w:hAnsi="Trebuchet MS"/>
        </w:rPr>
      </w:pPr>
    </w:p>
    <w:p w14:paraId="0B35468E" w14:textId="77777777" w:rsidR="00A0590B" w:rsidRPr="00024327" w:rsidRDefault="00A0590B" w:rsidP="007C7733">
      <w:pPr>
        <w:spacing w:after="0" w:line="240" w:lineRule="auto"/>
        <w:rPr>
          <w:rFonts w:ascii="Trebuchet MS" w:hAnsi="Trebuchet MS"/>
        </w:rPr>
      </w:pPr>
      <w:proofErr w:type="spellStart"/>
      <w:r w:rsidRPr="00024327">
        <w:rPr>
          <w:rFonts w:ascii="Trebuchet MS" w:hAnsi="Trebuchet MS"/>
        </w:rPr>
        <w:t>Către</w:t>
      </w:r>
      <w:proofErr w:type="spellEnd"/>
      <w:r w:rsidRPr="00024327">
        <w:rPr>
          <w:rFonts w:ascii="Trebuchet MS" w:hAnsi="Trebuchet MS"/>
        </w:rPr>
        <w:t>:</w:t>
      </w:r>
    </w:p>
    <w:p w14:paraId="15E07F05" w14:textId="77777777" w:rsidR="00A0590B" w:rsidRPr="00024327" w:rsidRDefault="00A0590B" w:rsidP="007C7733">
      <w:pPr>
        <w:spacing w:after="0" w:line="240" w:lineRule="auto"/>
        <w:rPr>
          <w:rFonts w:ascii="Trebuchet MS" w:hAnsi="Trebuchet MS"/>
          <w:b/>
          <w:bCs/>
        </w:rPr>
      </w:pPr>
      <w:r w:rsidRPr="00024327">
        <w:rPr>
          <w:rFonts w:ascii="Trebuchet MS" w:hAnsi="Trebuchet MS"/>
          <w:b/>
          <w:bCs/>
        </w:rPr>
        <w:t>DIRECȚIA PENTRU AGRICULTURĂ JUDEȚEANĂ DOLJ</w:t>
      </w:r>
    </w:p>
    <w:p w14:paraId="64D41F77" w14:textId="77777777" w:rsidR="00A0590B" w:rsidRPr="00024327" w:rsidRDefault="00A0590B" w:rsidP="007C7733">
      <w:pPr>
        <w:spacing w:line="240" w:lineRule="auto"/>
        <w:rPr>
          <w:rFonts w:ascii="Trebuchet MS" w:hAnsi="Trebuchet MS"/>
        </w:rPr>
      </w:pPr>
    </w:p>
    <w:p w14:paraId="38C80567" w14:textId="62A13F2F" w:rsidR="00A0590B" w:rsidRPr="00024327" w:rsidRDefault="00A0590B" w:rsidP="007C7733">
      <w:pPr>
        <w:spacing w:after="0" w:line="240" w:lineRule="auto"/>
        <w:rPr>
          <w:rFonts w:ascii="Trebuchet MS" w:hAnsi="Trebuchet MS"/>
        </w:rPr>
      </w:pPr>
      <w:proofErr w:type="spellStart"/>
      <w:r w:rsidRPr="00A42769">
        <w:rPr>
          <w:rFonts w:ascii="Trebuchet MS" w:hAnsi="Trebuchet MS"/>
          <w:b/>
          <w:bCs/>
        </w:rPr>
        <w:t>Subsemnatul</w:t>
      </w:r>
      <w:proofErr w:type="spellEnd"/>
      <w:r w:rsidRPr="00A42769">
        <w:rPr>
          <w:rFonts w:ascii="Trebuchet MS" w:hAnsi="Trebuchet MS"/>
          <w:b/>
          <w:bCs/>
        </w:rPr>
        <w:t>(a):</w:t>
      </w:r>
      <w:r w:rsidRPr="00024327">
        <w:rPr>
          <w:rFonts w:ascii="Trebuchet MS" w:hAnsi="Trebuchet MS"/>
        </w:rPr>
        <w:t xml:space="preserve"> _____________</w:t>
      </w:r>
      <w:r w:rsidRPr="00024327">
        <w:rPr>
          <w:rFonts w:ascii="Trebuchet MS" w:hAnsi="Trebuchet MS"/>
        </w:rPr>
        <w:t>___________________________________________</w:t>
      </w:r>
      <w:r w:rsidRPr="00024327">
        <w:rPr>
          <w:rFonts w:ascii="Trebuchet MS" w:hAnsi="Trebuchet MS"/>
        </w:rPr>
        <w:t>____</w:t>
      </w:r>
      <w:r w:rsidR="00A42769">
        <w:rPr>
          <w:rFonts w:ascii="Trebuchet MS" w:hAnsi="Trebuchet MS"/>
        </w:rPr>
        <w:t>______________</w:t>
      </w:r>
    </w:p>
    <w:p w14:paraId="6C840CD8" w14:textId="77777777" w:rsidR="00A0590B" w:rsidRDefault="00A0590B" w:rsidP="007C7733">
      <w:pPr>
        <w:spacing w:after="0" w:line="240" w:lineRule="auto"/>
        <w:rPr>
          <w:rFonts w:ascii="Trebuchet MS" w:hAnsi="Trebuchet MS"/>
        </w:rPr>
      </w:pPr>
      <w:r w:rsidRPr="00024327">
        <w:rPr>
          <w:rFonts w:ascii="Trebuchet MS" w:hAnsi="Trebuchet MS"/>
        </w:rPr>
        <w:t>(</w:t>
      </w:r>
      <w:proofErr w:type="spellStart"/>
      <w:r w:rsidRPr="00024327">
        <w:rPr>
          <w:rFonts w:ascii="Trebuchet MS" w:hAnsi="Trebuchet MS"/>
        </w:rPr>
        <w:t>nume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și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prenume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complet</w:t>
      </w:r>
      <w:proofErr w:type="spellEnd"/>
      <w:r w:rsidRPr="00024327">
        <w:rPr>
          <w:rFonts w:ascii="Trebuchet MS" w:hAnsi="Trebuchet MS"/>
        </w:rPr>
        <w:t>)</w:t>
      </w:r>
    </w:p>
    <w:p w14:paraId="732E43A9" w14:textId="77777777" w:rsidR="007C7733" w:rsidRPr="00024327" w:rsidRDefault="007C7733" w:rsidP="007C7733">
      <w:pPr>
        <w:spacing w:after="0" w:line="240" w:lineRule="auto"/>
        <w:rPr>
          <w:rFonts w:ascii="Trebuchet MS" w:hAnsi="Trebuchet MS"/>
        </w:rPr>
      </w:pPr>
    </w:p>
    <w:p w14:paraId="633E4097" w14:textId="77777777" w:rsidR="001203CF" w:rsidRDefault="00A0590B" w:rsidP="007C7733">
      <w:pPr>
        <w:spacing w:after="0" w:line="240" w:lineRule="auto"/>
        <w:rPr>
          <w:rFonts w:ascii="Trebuchet MS" w:hAnsi="Trebuchet MS"/>
        </w:rPr>
      </w:pPr>
      <w:proofErr w:type="spellStart"/>
      <w:r w:rsidRPr="00A42769">
        <w:rPr>
          <w:rFonts w:ascii="Trebuchet MS" w:hAnsi="Trebuchet MS"/>
          <w:b/>
          <w:bCs/>
        </w:rPr>
        <w:t>Domiciliul</w:t>
      </w:r>
      <w:proofErr w:type="spellEnd"/>
      <w:r w:rsidRPr="00A42769">
        <w:rPr>
          <w:rFonts w:ascii="Trebuchet MS" w:hAnsi="Trebuchet MS"/>
          <w:b/>
          <w:bCs/>
        </w:rPr>
        <w:t xml:space="preserve">: </w:t>
      </w:r>
      <w:r w:rsidR="001203CF" w:rsidRPr="00024327">
        <w:rPr>
          <w:rFonts w:ascii="Trebuchet MS" w:hAnsi="Trebuchet MS"/>
        </w:rPr>
        <w:t>(</w:t>
      </w:r>
      <w:proofErr w:type="spellStart"/>
      <w:r w:rsidR="001203CF" w:rsidRPr="00024327">
        <w:rPr>
          <w:rFonts w:ascii="Trebuchet MS" w:hAnsi="Trebuchet MS"/>
        </w:rPr>
        <w:t>strada</w:t>
      </w:r>
      <w:proofErr w:type="spellEnd"/>
      <w:r w:rsidR="001203CF" w:rsidRPr="00024327">
        <w:rPr>
          <w:rFonts w:ascii="Trebuchet MS" w:hAnsi="Trebuchet MS"/>
        </w:rPr>
        <w:t xml:space="preserve">, nr., </w:t>
      </w:r>
      <w:proofErr w:type="spellStart"/>
      <w:r w:rsidR="001203CF" w:rsidRPr="00024327">
        <w:rPr>
          <w:rFonts w:ascii="Trebuchet MS" w:hAnsi="Trebuchet MS"/>
        </w:rPr>
        <w:t>localitatea</w:t>
      </w:r>
      <w:proofErr w:type="spellEnd"/>
      <w:r w:rsidR="001203CF" w:rsidRPr="00024327">
        <w:rPr>
          <w:rFonts w:ascii="Trebuchet MS" w:hAnsi="Trebuchet MS"/>
        </w:rPr>
        <w:t xml:space="preserve">, </w:t>
      </w:r>
      <w:proofErr w:type="spellStart"/>
      <w:r w:rsidR="001203CF" w:rsidRPr="00024327">
        <w:rPr>
          <w:rFonts w:ascii="Trebuchet MS" w:hAnsi="Trebuchet MS"/>
        </w:rPr>
        <w:t>județul</w:t>
      </w:r>
      <w:proofErr w:type="spellEnd"/>
      <w:r w:rsidR="001203CF" w:rsidRPr="00024327">
        <w:rPr>
          <w:rFonts w:ascii="Trebuchet MS" w:hAnsi="Trebuchet MS"/>
        </w:rPr>
        <w:t>)</w:t>
      </w:r>
    </w:p>
    <w:p w14:paraId="4E2E36D5" w14:textId="77777777" w:rsidR="007C7733" w:rsidRPr="00024327" w:rsidRDefault="007C7733" w:rsidP="007C7733">
      <w:pPr>
        <w:spacing w:after="0" w:line="240" w:lineRule="auto"/>
        <w:rPr>
          <w:rFonts w:ascii="Trebuchet MS" w:hAnsi="Trebuchet MS"/>
        </w:rPr>
      </w:pPr>
    </w:p>
    <w:p w14:paraId="20ED9ECD" w14:textId="5DFA7559" w:rsidR="00A0590B" w:rsidRPr="00024327" w:rsidRDefault="00A0590B" w:rsidP="007C7733">
      <w:pPr>
        <w:spacing w:line="240" w:lineRule="auto"/>
        <w:rPr>
          <w:rFonts w:ascii="Trebuchet MS" w:hAnsi="Trebuchet MS"/>
        </w:rPr>
      </w:pPr>
      <w:r w:rsidRPr="00024327">
        <w:rPr>
          <w:rFonts w:ascii="Trebuchet MS" w:hAnsi="Trebuchet MS"/>
        </w:rPr>
        <w:t>___________________________________</w:t>
      </w:r>
      <w:r w:rsidR="008826C7" w:rsidRPr="00024327">
        <w:rPr>
          <w:rFonts w:ascii="Trebuchet MS" w:hAnsi="Trebuchet MS"/>
        </w:rPr>
        <w:t>_______________________________________________________</w:t>
      </w:r>
    </w:p>
    <w:p w14:paraId="448E866C" w14:textId="53EADED9" w:rsidR="001203CF" w:rsidRPr="00024327" w:rsidRDefault="00A0590B" w:rsidP="007C7733">
      <w:pPr>
        <w:spacing w:line="240" w:lineRule="auto"/>
        <w:rPr>
          <w:rFonts w:ascii="Trebuchet MS" w:hAnsi="Trebuchet MS"/>
        </w:rPr>
      </w:pPr>
      <w:proofErr w:type="spellStart"/>
      <w:r w:rsidRPr="00A42769">
        <w:rPr>
          <w:rFonts w:ascii="Trebuchet MS" w:hAnsi="Trebuchet MS"/>
          <w:b/>
          <w:bCs/>
        </w:rPr>
        <w:t>Telefon</w:t>
      </w:r>
      <w:proofErr w:type="spellEnd"/>
      <w:r w:rsidRPr="00A42769">
        <w:rPr>
          <w:rFonts w:ascii="Trebuchet MS" w:hAnsi="Trebuchet MS"/>
          <w:b/>
          <w:bCs/>
        </w:rPr>
        <w:t>:</w:t>
      </w:r>
      <w:r w:rsidRPr="00024327">
        <w:rPr>
          <w:rFonts w:ascii="Trebuchet MS" w:hAnsi="Trebuchet MS"/>
        </w:rPr>
        <w:t xml:space="preserve"> ____________________</w:t>
      </w:r>
      <w:r w:rsidR="001203CF" w:rsidRPr="00024327">
        <w:rPr>
          <w:rFonts w:ascii="Trebuchet MS" w:hAnsi="Trebuchet MS"/>
        </w:rPr>
        <w:t>__</w:t>
      </w:r>
      <w:r w:rsidR="00024327" w:rsidRPr="00024327">
        <w:rPr>
          <w:rFonts w:ascii="Trebuchet MS" w:hAnsi="Trebuchet MS"/>
        </w:rPr>
        <w:t>________________________________</w:t>
      </w:r>
      <w:r w:rsidR="001203CF" w:rsidRPr="00024327">
        <w:rPr>
          <w:rFonts w:ascii="Trebuchet MS" w:hAnsi="Trebuchet MS"/>
        </w:rPr>
        <w:t>______</w:t>
      </w:r>
      <w:r w:rsidRPr="00024327">
        <w:rPr>
          <w:rFonts w:ascii="Trebuchet MS" w:hAnsi="Trebuchet MS"/>
        </w:rPr>
        <w:t xml:space="preserve">__  </w:t>
      </w:r>
    </w:p>
    <w:p w14:paraId="17521A78" w14:textId="72AFF666" w:rsidR="00A0590B" w:rsidRPr="00A42769" w:rsidRDefault="00A0590B" w:rsidP="007C7733">
      <w:pPr>
        <w:spacing w:line="240" w:lineRule="auto"/>
        <w:rPr>
          <w:rFonts w:ascii="Trebuchet MS" w:hAnsi="Trebuchet MS"/>
          <w:b/>
          <w:bCs/>
        </w:rPr>
      </w:pPr>
      <w:r w:rsidRPr="00A42769">
        <w:rPr>
          <w:rFonts w:ascii="Trebuchet MS" w:hAnsi="Trebuchet MS"/>
          <w:b/>
          <w:bCs/>
        </w:rPr>
        <w:t>E-mail (</w:t>
      </w:r>
      <w:proofErr w:type="spellStart"/>
      <w:r w:rsidRPr="00A42769">
        <w:rPr>
          <w:rFonts w:ascii="Trebuchet MS" w:hAnsi="Trebuchet MS"/>
          <w:b/>
          <w:bCs/>
        </w:rPr>
        <w:t>opțional</w:t>
      </w:r>
      <w:proofErr w:type="spellEnd"/>
      <w:r w:rsidRPr="00A42769">
        <w:rPr>
          <w:rFonts w:ascii="Trebuchet MS" w:hAnsi="Trebuchet MS"/>
          <w:b/>
          <w:bCs/>
        </w:rPr>
        <w:t>): ______________</w:t>
      </w:r>
      <w:r w:rsidR="001203CF" w:rsidRPr="00A42769">
        <w:rPr>
          <w:rFonts w:ascii="Trebuchet MS" w:hAnsi="Trebuchet MS"/>
          <w:b/>
          <w:bCs/>
        </w:rPr>
        <w:t>_____________________________</w:t>
      </w:r>
      <w:r w:rsidR="00024327" w:rsidRPr="00A42769">
        <w:rPr>
          <w:rFonts w:ascii="Trebuchet MS" w:hAnsi="Trebuchet MS"/>
          <w:b/>
          <w:bCs/>
        </w:rPr>
        <w:t>___________</w:t>
      </w:r>
    </w:p>
    <w:p w14:paraId="43CE1F6C" w14:textId="77777777" w:rsidR="00A0590B" w:rsidRPr="00A42769" w:rsidRDefault="00A0590B" w:rsidP="007C7733">
      <w:pPr>
        <w:spacing w:line="240" w:lineRule="auto"/>
        <w:rPr>
          <w:rFonts w:ascii="Trebuchet MS" w:hAnsi="Trebuchet MS"/>
          <w:b/>
          <w:bCs/>
        </w:rPr>
      </w:pPr>
      <w:proofErr w:type="spellStart"/>
      <w:r w:rsidRPr="00A42769">
        <w:rPr>
          <w:rFonts w:ascii="Trebuchet MS" w:hAnsi="Trebuchet MS"/>
          <w:b/>
          <w:bCs/>
        </w:rPr>
        <w:t>În</w:t>
      </w:r>
      <w:proofErr w:type="spellEnd"/>
      <w:r w:rsidRPr="00A42769">
        <w:rPr>
          <w:rFonts w:ascii="Trebuchet MS" w:hAnsi="Trebuchet MS"/>
          <w:b/>
          <w:bCs/>
        </w:rPr>
        <w:t xml:space="preserve"> </w:t>
      </w:r>
      <w:proofErr w:type="spellStart"/>
      <w:r w:rsidRPr="00A42769">
        <w:rPr>
          <w:rFonts w:ascii="Trebuchet MS" w:hAnsi="Trebuchet MS"/>
          <w:b/>
          <w:bCs/>
        </w:rPr>
        <w:t>calitate</w:t>
      </w:r>
      <w:proofErr w:type="spellEnd"/>
      <w:r w:rsidRPr="00A42769">
        <w:rPr>
          <w:rFonts w:ascii="Trebuchet MS" w:hAnsi="Trebuchet MS"/>
          <w:b/>
          <w:bCs/>
        </w:rPr>
        <w:t xml:space="preserve"> de: </w:t>
      </w:r>
      <w:r w:rsidRPr="00A42769">
        <w:rPr>
          <w:rFonts w:ascii="Segoe UI Symbol" w:hAnsi="Segoe UI Symbol" w:cs="Segoe UI Symbol"/>
          <w:b/>
          <w:bCs/>
        </w:rPr>
        <w:t>☐</w:t>
      </w:r>
      <w:r w:rsidRPr="00A42769">
        <w:rPr>
          <w:rFonts w:ascii="Trebuchet MS" w:hAnsi="Trebuchet MS"/>
          <w:b/>
          <w:bCs/>
        </w:rPr>
        <w:t xml:space="preserve"> </w:t>
      </w:r>
      <w:proofErr w:type="spellStart"/>
      <w:r w:rsidRPr="00A42769">
        <w:rPr>
          <w:rFonts w:ascii="Trebuchet MS" w:hAnsi="Trebuchet MS"/>
          <w:b/>
          <w:bCs/>
        </w:rPr>
        <w:t>persoan</w:t>
      </w:r>
      <w:r w:rsidRPr="00A42769">
        <w:rPr>
          <w:rFonts w:ascii="Trebuchet MS" w:hAnsi="Trebuchet MS" w:cs="Cambria"/>
          <w:b/>
          <w:bCs/>
        </w:rPr>
        <w:t>ă</w:t>
      </w:r>
      <w:proofErr w:type="spellEnd"/>
      <w:r w:rsidRPr="00A42769">
        <w:rPr>
          <w:rFonts w:ascii="Trebuchet MS" w:hAnsi="Trebuchet MS"/>
          <w:b/>
          <w:bCs/>
        </w:rPr>
        <w:t xml:space="preserve"> </w:t>
      </w:r>
      <w:proofErr w:type="spellStart"/>
      <w:r w:rsidRPr="00A42769">
        <w:rPr>
          <w:rFonts w:ascii="Trebuchet MS" w:hAnsi="Trebuchet MS"/>
          <w:b/>
          <w:bCs/>
        </w:rPr>
        <w:t>fizic</w:t>
      </w:r>
      <w:r w:rsidRPr="00A42769">
        <w:rPr>
          <w:rFonts w:ascii="Trebuchet MS" w:hAnsi="Trebuchet MS" w:cs="Cambria"/>
          <w:b/>
          <w:bCs/>
        </w:rPr>
        <w:t>ă</w:t>
      </w:r>
      <w:proofErr w:type="spellEnd"/>
      <w:r w:rsidRPr="00A42769">
        <w:rPr>
          <w:rFonts w:ascii="Trebuchet MS" w:hAnsi="Trebuchet MS"/>
          <w:b/>
          <w:bCs/>
        </w:rPr>
        <w:t xml:space="preserve">   </w:t>
      </w:r>
      <w:r w:rsidRPr="00A42769">
        <w:rPr>
          <w:rFonts w:ascii="Segoe UI Symbol" w:hAnsi="Segoe UI Symbol" w:cs="Segoe UI Symbol"/>
          <w:b/>
          <w:bCs/>
        </w:rPr>
        <w:t>☐</w:t>
      </w:r>
      <w:r w:rsidRPr="00A42769">
        <w:rPr>
          <w:rFonts w:ascii="Trebuchet MS" w:hAnsi="Trebuchet MS"/>
          <w:b/>
          <w:bCs/>
        </w:rPr>
        <w:t xml:space="preserve"> </w:t>
      </w:r>
      <w:proofErr w:type="spellStart"/>
      <w:r w:rsidRPr="00A42769">
        <w:rPr>
          <w:rFonts w:ascii="Trebuchet MS" w:hAnsi="Trebuchet MS"/>
          <w:b/>
          <w:bCs/>
        </w:rPr>
        <w:t>persoan</w:t>
      </w:r>
      <w:r w:rsidRPr="00A42769">
        <w:rPr>
          <w:rFonts w:ascii="Trebuchet MS" w:hAnsi="Trebuchet MS" w:cs="Cambria"/>
          <w:b/>
          <w:bCs/>
        </w:rPr>
        <w:t>ă</w:t>
      </w:r>
      <w:proofErr w:type="spellEnd"/>
      <w:r w:rsidRPr="00A42769">
        <w:rPr>
          <w:rFonts w:ascii="Trebuchet MS" w:hAnsi="Trebuchet MS"/>
          <w:b/>
          <w:bCs/>
        </w:rPr>
        <w:t xml:space="preserve"> </w:t>
      </w:r>
      <w:proofErr w:type="spellStart"/>
      <w:r w:rsidRPr="00A42769">
        <w:rPr>
          <w:rFonts w:ascii="Trebuchet MS" w:hAnsi="Trebuchet MS"/>
          <w:b/>
          <w:bCs/>
        </w:rPr>
        <w:t>juridic</w:t>
      </w:r>
      <w:r w:rsidRPr="00A42769">
        <w:rPr>
          <w:rFonts w:ascii="Trebuchet MS" w:hAnsi="Trebuchet MS" w:cs="Cambria"/>
          <w:b/>
          <w:bCs/>
        </w:rPr>
        <w:t>ă</w:t>
      </w:r>
      <w:proofErr w:type="spellEnd"/>
    </w:p>
    <w:p w14:paraId="5598440E" w14:textId="31B1746B" w:rsidR="00A0590B" w:rsidRPr="00024327" w:rsidRDefault="00A0590B" w:rsidP="007C7733">
      <w:pPr>
        <w:spacing w:line="240" w:lineRule="auto"/>
        <w:rPr>
          <w:rFonts w:ascii="Trebuchet MS" w:hAnsi="Trebuchet MS"/>
        </w:rPr>
      </w:pPr>
      <w:proofErr w:type="spellStart"/>
      <w:r w:rsidRPr="00024327">
        <w:rPr>
          <w:rFonts w:ascii="Trebuchet MS" w:hAnsi="Trebuchet MS"/>
        </w:rPr>
        <w:t>Denumirea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persoanei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juridice</w:t>
      </w:r>
      <w:proofErr w:type="spellEnd"/>
      <w:r w:rsidRPr="00024327">
        <w:rPr>
          <w:rFonts w:ascii="Trebuchet MS" w:hAnsi="Trebuchet MS"/>
        </w:rPr>
        <w:t xml:space="preserve"> (</w:t>
      </w:r>
      <w:proofErr w:type="spellStart"/>
      <w:r w:rsidRPr="00024327">
        <w:rPr>
          <w:rFonts w:ascii="Trebuchet MS" w:hAnsi="Trebuchet MS"/>
        </w:rPr>
        <w:t>dacă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este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cazul</w:t>
      </w:r>
      <w:proofErr w:type="spellEnd"/>
      <w:r w:rsidRPr="00024327">
        <w:rPr>
          <w:rFonts w:ascii="Trebuchet MS" w:hAnsi="Trebuchet MS"/>
        </w:rPr>
        <w:t>): ________________________</w:t>
      </w:r>
      <w:r w:rsidR="00A42769">
        <w:rPr>
          <w:rFonts w:ascii="Trebuchet MS" w:hAnsi="Trebuchet MS"/>
        </w:rPr>
        <w:t>___________________</w:t>
      </w:r>
      <w:r w:rsidRPr="00024327">
        <w:rPr>
          <w:rFonts w:ascii="Trebuchet MS" w:hAnsi="Trebuchet MS"/>
        </w:rPr>
        <w:t>___</w:t>
      </w:r>
    </w:p>
    <w:p w14:paraId="4D77B469" w14:textId="77777777" w:rsidR="00A0590B" w:rsidRPr="00024327" w:rsidRDefault="00A0590B" w:rsidP="007C7733">
      <w:pPr>
        <w:spacing w:line="240" w:lineRule="auto"/>
        <w:rPr>
          <w:rFonts w:ascii="Trebuchet MS" w:hAnsi="Trebuchet MS"/>
        </w:rPr>
      </w:pPr>
    </w:p>
    <w:p w14:paraId="04510C7F" w14:textId="77777777" w:rsidR="00A0590B" w:rsidRPr="00A42769" w:rsidRDefault="00A0590B" w:rsidP="007C7733">
      <w:pPr>
        <w:spacing w:line="240" w:lineRule="auto"/>
        <w:rPr>
          <w:rFonts w:ascii="Trebuchet MS" w:hAnsi="Trebuchet MS"/>
          <w:b/>
          <w:bCs/>
        </w:rPr>
      </w:pPr>
      <w:proofErr w:type="spellStart"/>
      <w:r w:rsidRPr="00A42769">
        <w:rPr>
          <w:rFonts w:ascii="Trebuchet MS" w:hAnsi="Trebuchet MS"/>
          <w:b/>
          <w:bCs/>
        </w:rPr>
        <w:t>Obiectul</w:t>
      </w:r>
      <w:proofErr w:type="spellEnd"/>
      <w:r w:rsidRPr="00A42769">
        <w:rPr>
          <w:rFonts w:ascii="Trebuchet MS" w:hAnsi="Trebuchet MS"/>
          <w:b/>
          <w:bCs/>
        </w:rPr>
        <w:t xml:space="preserve"> </w:t>
      </w:r>
      <w:proofErr w:type="spellStart"/>
      <w:r w:rsidRPr="00A42769">
        <w:rPr>
          <w:rFonts w:ascii="Trebuchet MS" w:hAnsi="Trebuchet MS"/>
          <w:b/>
          <w:bCs/>
        </w:rPr>
        <w:t>solicitării</w:t>
      </w:r>
      <w:proofErr w:type="spellEnd"/>
      <w:r w:rsidRPr="00A42769">
        <w:rPr>
          <w:rFonts w:ascii="Trebuchet MS" w:hAnsi="Trebuchet MS"/>
          <w:b/>
          <w:bCs/>
        </w:rPr>
        <w:t>:</w:t>
      </w:r>
    </w:p>
    <w:p w14:paraId="34590A47" w14:textId="4EB12002" w:rsidR="00A0590B" w:rsidRPr="00024327" w:rsidRDefault="00A0590B" w:rsidP="007C7733">
      <w:pPr>
        <w:spacing w:line="240" w:lineRule="auto"/>
        <w:rPr>
          <w:rFonts w:ascii="Trebuchet MS" w:hAnsi="Trebuchet MS"/>
        </w:rPr>
      </w:pPr>
      <w:proofErr w:type="spellStart"/>
      <w:r w:rsidRPr="00024327">
        <w:rPr>
          <w:rFonts w:ascii="Trebuchet MS" w:hAnsi="Trebuchet MS"/>
        </w:rPr>
        <w:t>În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temeiul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  <w:b/>
          <w:bCs/>
          <w:i/>
          <w:iCs/>
        </w:rPr>
        <w:t>Legii</w:t>
      </w:r>
      <w:proofErr w:type="spellEnd"/>
      <w:r w:rsidRPr="00024327">
        <w:rPr>
          <w:rFonts w:ascii="Trebuchet MS" w:hAnsi="Trebuchet MS"/>
          <w:b/>
          <w:bCs/>
          <w:i/>
          <w:iCs/>
        </w:rPr>
        <w:t xml:space="preserve"> nr. 544/2001 </w:t>
      </w:r>
      <w:proofErr w:type="spellStart"/>
      <w:r w:rsidRPr="00024327">
        <w:rPr>
          <w:rFonts w:ascii="Trebuchet MS" w:hAnsi="Trebuchet MS"/>
          <w:b/>
          <w:bCs/>
          <w:i/>
          <w:iCs/>
        </w:rPr>
        <w:t>privind</w:t>
      </w:r>
      <w:proofErr w:type="spellEnd"/>
      <w:r w:rsidRPr="00024327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024327">
        <w:rPr>
          <w:rFonts w:ascii="Trebuchet MS" w:hAnsi="Trebuchet MS"/>
          <w:b/>
          <w:bCs/>
          <w:i/>
          <w:iCs/>
        </w:rPr>
        <w:t>liberul</w:t>
      </w:r>
      <w:proofErr w:type="spellEnd"/>
      <w:r w:rsidRPr="00024327">
        <w:rPr>
          <w:rFonts w:ascii="Trebuchet MS" w:hAnsi="Trebuchet MS"/>
          <w:b/>
          <w:bCs/>
          <w:i/>
          <w:iCs/>
        </w:rPr>
        <w:t xml:space="preserve"> </w:t>
      </w:r>
      <w:proofErr w:type="spellStart"/>
      <w:r w:rsidRPr="00024327">
        <w:rPr>
          <w:rFonts w:ascii="Trebuchet MS" w:hAnsi="Trebuchet MS"/>
          <w:b/>
          <w:bCs/>
          <w:i/>
          <w:iCs/>
        </w:rPr>
        <w:t>acces</w:t>
      </w:r>
      <w:proofErr w:type="spellEnd"/>
      <w:r w:rsidRPr="00024327">
        <w:rPr>
          <w:rFonts w:ascii="Trebuchet MS" w:hAnsi="Trebuchet MS"/>
          <w:b/>
          <w:bCs/>
          <w:i/>
          <w:iCs/>
        </w:rPr>
        <w:t xml:space="preserve"> la </w:t>
      </w:r>
      <w:proofErr w:type="spellStart"/>
      <w:r w:rsidRPr="00024327">
        <w:rPr>
          <w:rFonts w:ascii="Trebuchet MS" w:hAnsi="Trebuchet MS"/>
          <w:b/>
          <w:bCs/>
          <w:i/>
          <w:iCs/>
        </w:rPr>
        <w:t>informațiile</w:t>
      </w:r>
      <w:proofErr w:type="spellEnd"/>
      <w:r w:rsidRPr="00024327">
        <w:rPr>
          <w:rFonts w:ascii="Trebuchet MS" w:hAnsi="Trebuchet MS"/>
          <w:b/>
          <w:bCs/>
          <w:i/>
          <w:iCs/>
        </w:rPr>
        <w:t xml:space="preserve"> de </w:t>
      </w:r>
      <w:r w:rsidR="007C7733" w:rsidRPr="00024327">
        <w:rPr>
          <w:rFonts w:ascii="Trebuchet MS" w:hAnsi="Trebuchet MS"/>
          <w:b/>
          <w:bCs/>
          <w:i/>
          <w:iCs/>
        </w:rPr>
        <w:t>interest</w:t>
      </w:r>
      <w:r w:rsidRPr="00024327">
        <w:rPr>
          <w:rFonts w:ascii="Trebuchet MS" w:hAnsi="Trebuchet MS"/>
          <w:b/>
          <w:bCs/>
          <w:i/>
          <w:iCs/>
        </w:rPr>
        <w:t xml:space="preserve"> public</w:t>
      </w:r>
      <w:r w:rsidRPr="00024327">
        <w:rPr>
          <w:rFonts w:ascii="Trebuchet MS" w:hAnsi="Trebuchet MS"/>
        </w:rPr>
        <w:t xml:space="preserve">, </w:t>
      </w:r>
      <w:proofErr w:type="spellStart"/>
      <w:r w:rsidRPr="00024327">
        <w:rPr>
          <w:rFonts w:ascii="Trebuchet MS" w:hAnsi="Trebuchet MS"/>
        </w:rPr>
        <w:t>vă</w:t>
      </w:r>
      <w:proofErr w:type="spellEnd"/>
      <w:r w:rsidRPr="00024327">
        <w:rPr>
          <w:rFonts w:ascii="Trebuchet MS" w:hAnsi="Trebuchet MS"/>
        </w:rPr>
        <w:t xml:space="preserve"> solicit </w:t>
      </w:r>
      <w:proofErr w:type="spellStart"/>
      <w:r w:rsidRPr="00024327">
        <w:rPr>
          <w:rFonts w:ascii="Trebuchet MS" w:hAnsi="Trebuchet MS"/>
        </w:rPr>
        <w:t>următoarele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informații</w:t>
      </w:r>
      <w:proofErr w:type="spellEnd"/>
      <w:r w:rsidRPr="00024327">
        <w:rPr>
          <w:rFonts w:ascii="Trebuchet MS" w:hAnsi="Trebuchet MS"/>
        </w:rPr>
        <w:t>:</w:t>
      </w:r>
    </w:p>
    <w:p w14:paraId="5083FAE2" w14:textId="18158E72" w:rsidR="001203CF" w:rsidRPr="00024327" w:rsidRDefault="001203CF" w:rsidP="00A42769">
      <w:pPr>
        <w:spacing w:before="240" w:line="360" w:lineRule="auto"/>
        <w:rPr>
          <w:rFonts w:ascii="Trebuchet MS" w:hAnsi="Trebuchet MS"/>
        </w:rPr>
      </w:pPr>
      <w:r w:rsidRPr="00024327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2769">
        <w:rPr>
          <w:rFonts w:ascii="Trebuchet MS" w:hAnsi="Trebuchet MS"/>
        </w:rPr>
        <w:t>________________________________________________________________________________</w:t>
      </w:r>
      <w:r w:rsidR="00A42769" w:rsidRPr="00024327">
        <w:rPr>
          <w:rFonts w:ascii="Trebuchet MS" w:hAnsi="Trebuchet MS"/>
        </w:rPr>
        <w:t>__________________________________________________________________________________________</w:t>
      </w:r>
    </w:p>
    <w:p w14:paraId="011E19EE" w14:textId="1F7B70B6" w:rsidR="00A0590B" w:rsidRDefault="00024327" w:rsidP="007C7733">
      <w:pPr>
        <w:spacing w:line="240" w:lineRule="auto"/>
        <w:rPr>
          <w:rFonts w:ascii="Trebuchet MS" w:hAnsi="Trebuchet MS"/>
        </w:rPr>
      </w:pPr>
      <w:r w:rsidRPr="00024327">
        <w:rPr>
          <w:rFonts w:ascii="Trebuchet MS" w:hAnsi="Trebuchet MS"/>
        </w:rPr>
        <w:t>(</w:t>
      </w:r>
      <w:proofErr w:type="spellStart"/>
      <w:r w:rsidRPr="00024327">
        <w:rPr>
          <w:rFonts w:ascii="Trebuchet MS" w:hAnsi="Trebuchet MS"/>
        </w:rPr>
        <w:t>descrieți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clar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informațiile</w:t>
      </w:r>
      <w:proofErr w:type="spellEnd"/>
      <w:r w:rsidRPr="00024327">
        <w:rPr>
          <w:rFonts w:ascii="Trebuchet MS" w:hAnsi="Trebuchet MS"/>
        </w:rPr>
        <w:t xml:space="preserve"> solicitate</w:t>
      </w:r>
      <w:r w:rsidRPr="00024327">
        <w:rPr>
          <w:rFonts w:ascii="Trebuchet MS" w:hAnsi="Trebuchet MS"/>
        </w:rPr>
        <w:t xml:space="preserve">; </w:t>
      </w:r>
      <w:r w:rsidRPr="00024327">
        <w:rPr>
          <w:rFonts w:ascii="Trebuchet MS" w:hAnsi="Trebuchet MS"/>
        </w:rPr>
        <w:t xml:space="preserve">de </w:t>
      </w:r>
      <w:proofErr w:type="spellStart"/>
      <w:r w:rsidRPr="00024327">
        <w:rPr>
          <w:rFonts w:ascii="Trebuchet MS" w:hAnsi="Trebuchet MS"/>
        </w:rPr>
        <w:t>exemplu</w:t>
      </w:r>
      <w:proofErr w:type="spellEnd"/>
      <w:r w:rsidRPr="00024327">
        <w:rPr>
          <w:rFonts w:ascii="Trebuchet MS" w:hAnsi="Trebuchet MS"/>
        </w:rPr>
        <w:t>: “</w:t>
      </w:r>
      <w:proofErr w:type="spellStart"/>
      <w:r w:rsidRPr="00024327">
        <w:rPr>
          <w:rFonts w:ascii="Trebuchet MS" w:hAnsi="Trebuchet MS"/>
        </w:rPr>
        <w:t>lista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producătorilor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înscriși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în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programele</w:t>
      </w:r>
      <w:proofErr w:type="spellEnd"/>
      <w:r w:rsidRPr="00024327">
        <w:rPr>
          <w:rFonts w:ascii="Trebuchet MS" w:hAnsi="Trebuchet MS"/>
        </w:rPr>
        <w:t xml:space="preserve"> de </w:t>
      </w:r>
      <w:proofErr w:type="spellStart"/>
      <w:r w:rsidRPr="00024327">
        <w:rPr>
          <w:rFonts w:ascii="Trebuchet MS" w:hAnsi="Trebuchet MS"/>
        </w:rPr>
        <w:t>sprijin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pentru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tomate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în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anul</w:t>
      </w:r>
      <w:proofErr w:type="spellEnd"/>
      <w:r w:rsidRPr="00024327">
        <w:rPr>
          <w:rFonts w:ascii="Trebuchet MS" w:hAnsi="Trebuchet MS"/>
        </w:rPr>
        <w:t xml:space="preserve"> 2025” </w:t>
      </w:r>
      <w:proofErr w:type="spellStart"/>
      <w:r w:rsidRPr="00024327">
        <w:rPr>
          <w:rFonts w:ascii="Trebuchet MS" w:hAnsi="Trebuchet MS"/>
        </w:rPr>
        <w:t>sau</w:t>
      </w:r>
      <w:proofErr w:type="spellEnd"/>
      <w:r w:rsidRPr="00024327">
        <w:rPr>
          <w:rFonts w:ascii="Trebuchet MS" w:hAnsi="Trebuchet MS"/>
        </w:rPr>
        <w:t xml:space="preserve"> “</w:t>
      </w:r>
      <w:proofErr w:type="spellStart"/>
      <w:r w:rsidRPr="00024327">
        <w:rPr>
          <w:rFonts w:ascii="Trebuchet MS" w:hAnsi="Trebuchet MS"/>
        </w:rPr>
        <w:t>numărul</w:t>
      </w:r>
      <w:proofErr w:type="spellEnd"/>
      <w:r w:rsidRPr="00024327">
        <w:rPr>
          <w:rFonts w:ascii="Trebuchet MS" w:hAnsi="Trebuchet MS"/>
        </w:rPr>
        <w:t xml:space="preserve"> de </w:t>
      </w:r>
      <w:proofErr w:type="spellStart"/>
      <w:r w:rsidRPr="00024327">
        <w:rPr>
          <w:rFonts w:ascii="Trebuchet MS" w:hAnsi="Trebuchet MS"/>
        </w:rPr>
        <w:t>produse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tradiționale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atestate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în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județul</w:t>
      </w:r>
      <w:proofErr w:type="spellEnd"/>
      <w:r w:rsidRPr="00024327">
        <w:rPr>
          <w:rFonts w:ascii="Trebuchet MS" w:hAnsi="Trebuchet MS"/>
        </w:rPr>
        <w:t xml:space="preserve"> Dolj”)</w:t>
      </w:r>
    </w:p>
    <w:p w14:paraId="7AD57089" w14:textId="77777777" w:rsidR="00A0590B" w:rsidRPr="00A42769" w:rsidRDefault="00A0590B" w:rsidP="007C7733">
      <w:pPr>
        <w:spacing w:line="240" w:lineRule="auto"/>
        <w:rPr>
          <w:rFonts w:ascii="Trebuchet MS" w:hAnsi="Trebuchet MS"/>
          <w:b/>
          <w:bCs/>
        </w:rPr>
      </w:pPr>
      <w:proofErr w:type="spellStart"/>
      <w:r w:rsidRPr="00A42769">
        <w:rPr>
          <w:rFonts w:ascii="Trebuchet MS" w:hAnsi="Trebuchet MS"/>
          <w:b/>
          <w:bCs/>
        </w:rPr>
        <w:t>Modalitatea</w:t>
      </w:r>
      <w:proofErr w:type="spellEnd"/>
      <w:r w:rsidRPr="00A42769">
        <w:rPr>
          <w:rFonts w:ascii="Trebuchet MS" w:hAnsi="Trebuchet MS"/>
          <w:b/>
          <w:bCs/>
        </w:rPr>
        <w:t xml:space="preserve"> de </w:t>
      </w:r>
      <w:proofErr w:type="spellStart"/>
      <w:r w:rsidRPr="00A42769">
        <w:rPr>
          <w:rFonts w:ascii="Trebuchet MS" w:hAnsi="Trebuchet MS"/>
          <w:b/>
          <w:bCs/>
        </w:rPr>
        <w:t>comunicare</w:t>
      </w:r>
      <w:proofErr w:type="spellEnd"/>
      <w:r w:rsidRPr="00A42769">
        <w:rPr>
          <w:rFonts w:ascii="Trebuchet MS" w:hAnsi="Trebuchet MS"/>
          <w:b/>
          <w:bCs/>
        </w:rPr>
        <w:t xml:space="preserve"> a </w:t>
      </w:r>
      <w:proofErr w:type="spellStart"/>
      <w:r w:rsidRPr="00A42769">
        <w:rPr>
          <w:rFonts w:ascii="Trebuchet MS" w:hAnsi="Trebuchet MS"/>
          <w:b/>
          <w:bCs/>
        </w:rPr>
        <w:t>răspunsului</w:t>
      </w:r>
      <w:proofErr w:type="spellEnd"/>
      <w:r w:rsidRPr="00A42769">
        <w:rPr>
          <w:rFonts w:ascii="Trebuchet MS" w:hAnsi="Trebuchet MS"/>
          <w:b/>
          <w:bCs/>
        </w:rPr>
        <w:t>:</w:t>
      </w:r>
    </w:p>
    <w:p w14:paraId="694B36FF" w14:textId="77777777" w:rsidR="00A0590B" w:rsidRPr="00024327" w:rsidRDefault="00A0590B" w:rsidP="007C7733">
      <w:pPr>
        <w:spacing w:after="0" w:line="240" w:lineRule="auto"/>
        <w:rPr>
          <w:rFonts w:ascii="Trebuchet MS" w:hAnsi="Trebuchet MS"/>
        </w:rPr>
      </w:pPr>
      <w:r w:rsidRPr="00024327">
        <w:rPr>
          <w:rFonts w:ascii="Segoe UI Symbol" w:hAnsi="Segoe UI Symbol" w:cs="Segoe UI Symbol"/>
        </w:rPr>
        <w:t>☐</w:t>
      </w:r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prin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poștă</w:t>
      </w:r>
      <w:proofErr w:type="spellEnd"/>
      <w:r w:rsidRPr="00024327">
        <w:rPr>
          <w:rFonts w:ascii="Trebuchet MS" w:hAnsi="Trebuchet MS"/>
        </w:rPr>
        <w:t xml:space="preserve"> la </w:t>
      </w:r>
      <w:proofErr w:type="spellStart"/>
      <w:r w:rsidRPr="00024327">
        <w:rPr>
          <w:rFonts w:ascii="Trebuchet MS" w:hAnsi="Trebuchet MS"/>
        </w:rPr>
        <w:t>adresa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indicată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mai</w:t>
      </w:r>
      <w:proofErr w:type="spellEnd"/>
      <w:r w:rsidRPr="00024327">
        <w:rPr>
          <w:rFonts w:ascii="Trebuchet MS" w:hAnsi="Trebuchet MS"/>
        </w:rPr>
        <w:t xml:space="preserve"> sus</w:t>
      </w:r>
    </w:p>
    <w:p w14:paraId="0589CA5A" w14:textId="6F4702EF" w:rsidR="00A0590B" w:rsidRPr="00024327" w:rsidRDefault="00A0590B" w:rsidP="007C7733">
      <w:pPr>
        <w:spacing w:after="0" w:line="240" w:lineRule="auto"/>
        <w:rPr>
          <w:rFonts w:ascii="Trebuchet MS" w:hAnsi="Trebuchet MS"/>
        </w:rPr>
      </w:pPr>
      <w:r w:rsidRPr="00024327">
        <w:rPr>
          <w:rFonts w:ascii="Segoe UI Symbol" w:hAnsi="Segoe UI Symbol" w:cs="Segoe UI Symbol"/>
        </w:rPr>
        <w:t>☐</w:t>
      </w:r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prin</w:t>
      </w:r>
      <w:proofErr w:type="spellEnd"/>
      <w:r w:rsidRPr="00024327">
        <w:rPr>
          <w:rFonts w:ascii="Trebuchet MS" w:hAnsi="Trebuchet MS"/>
        </w:rPr>
        <w:t xml:space="preserve"> e-mail la </w:t>
      </w:r>
      <w:proofErr w:type="spellStart"/>
      <w:proofErr w:type="gramStart"/>
      <w:r w:rsidRPr="00024327">
        <w:rPr>
          <w:rFonts w:ascii="Trebuchet MS" w:hAnsi="Trebuchet MS"/>
        </w:rPr>
        <w:t>adresa</w:t>
      </w:r>
      <w:proofErr w:type="spellEnd"/>
      <w:r w:rsidRPr="00024327">
        <w:rPr>
          <w:rFonts w:ascii="Trebuchet MS" w:hAnsi="Trebuchet MS"/>
        </w:rPr>
        <w:t>:_</w:t>
      </w:r>
      <w:proofErr w:type="gramEnd"/>
      <w:r w:rsidRPr="00024327">
        <w:rPr>
          <w:rFonts w:ascii="Trebuchet MS" w:hAnsi="Trebuchet MS"/>
        </w:rPr>
        <w:t>____________</w:t>
      </w:r>
      <w:r w:rsidR="001203CF" w:rsidRPr="00024327">
        <w:rPr>
          <w:rFonts w:ascii="Trebuchet MS" w:hAnsi="Trebuchet MS"/>
        </w:rPr>
        <w:t>________________________________________</w:t>
      </w:r>
    </w:p>
    <w:p w14:paraId="12249FE3" w14:textId="77777777" w:rsidR="00A0590B" w:rsidRPr="00024327" w:rsidRDefault="00A0590B" w:rsidP="007C7733">
      <w:pPr>
        <w:spacing w:after="0" w:line="240" w:lineRule="auto"/>
        <w:rPr>
          <w:rFonts w:ascii="Trebuchet MS" w:hAnsi="Trebuchet MS"/>
        </w:rPr>
      </w:pPr>
      <w:r w:rsidRPr="00024327">
        <w:rPr>
          <w:rFonts w:ascii="Segoe UI Symbol" w:hAnsi="Segoe UI Symbol" w:cs="Segoe UI Symbol"/>
        </w:rPr>
        <w:t>☐</w:t>
      </w:r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ridicare</w:t>
      </w:r>
      <w:proofErr w:type="spellEnd"/>
      <w:r w:rsidRPr="00024327">
        <w:rPr>
          <w:rFonts w:ascii="Trebuchet MS" w:hAnsi="Trebuchet MS"/>
        </w:rPr>
        <w:t xml:space="preserve"> </w:t>
      </w:r>
      <w:proofErr w:type="spellStart"/>
      <w:r w:rsidRPr="00024327">
        <w:rPr>
          <w:rFonts w:ascii="Trebuchet MS" w:hAnsi="Trebuchet MS"/>
        </w:rPr>
        <w:t>personală</w:t>
      </w:r>
      <w:proofErr w:type="spellEnd"/>
      <w:r w:rsidRPr="00024327">
        <w:rPr>
          <w:rFonts w:ascii="Trebuchet MS" w:hAnsi="Trebuchet MS"/>
        </w:rPr>
        <w:t xml:space="preserve"> de la </w:t>
      </w:r>
      <w:proofErr w:type="spellStart"/>
      <w:r w:rsidRPr="00024327">
        <w:rPr>
          <w:rFonts w:ascii="Trebuchet MS" w:hAnsi="Trebuchet MS"/>
        </w:rPr>
        <w:t>sediul</w:t>
      </w:r>
      <w:proofErr w:type="spellEnd"/>
      <w:r w:rsidRPr="00024327">
        <w:rPr>
          <w:rFonts w:ascii="Trebuchet MS" w:hAnsi="Trebuchet MS"/>
        </w:rPr>
        <w:t xml:space="preserve"> DAJ Dolj</w:t>
      </w:r>
    </w:p>
    <w:p w14:paraId="22167BFE" w14:textId="77777777" w:rsidR="00A0590B" w:rsidRPr="00024327" w:rsidRDefault="00A0590B" w:rsidP="007C7733">
      <w:pPr>
        <w:spacing w:line="240" w:lineRule="auto"/>
        <w:rPr>
          <w:rFonts w:ascii="Trebuchet MS" w:hAnsi="Trebuchet MS"/>
        </w:rPr>
      </w:pPr>
    </w:p>
    <w:p w14:paraId="28E7CB91" w14:textId="32951706" w:rsidR="00A0590B" w:rsidRPr="00024327" w:rsidRDefault="007C7733" w:rsidP="007C7733">
      <w:pPr>
        <w:spacing w:line="240" w:lineRule="auto"/>
        <w:rPr>
          <w:rFonts w:ascii="Trebuchet MS" w:hAnsi="Trebuchet MS"/>
        </w:rPr>
      </w:pPr>
      <w:r w:rsidRPr="00024327">
        <w:rPr>
          <w:rFonts w:ascii="Trebuchet MS" w:hAnsi="Trebuchet MS"/>
        </w:rPr>
        <w:t>Data: _________________________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spellStart"/>
      <w:r w:rsidR="00A0590B" w:rsidRPr="00024327">
        <w:rPr>
          <w:rFonts w:ascii="Trebuchet MS" w:hAnsi="Trebuchet MS"/>
        </w:rPr>
        <w:t>Semnătura</w:t>
      </w:r>
      <w:proofErr w:type="spellEnd"/>
      <w:r w:rsidR="00A0590B" w:rsidRPr="00024327">
        <w:rPr>
          <w:rFonts w:ascii="Trebuchet MS" w:hAnsi="Trebuchet MS"/>
        </w:rPr>
        <w:t>: _____________________________</w:t>
      </w:r>
    </w:p>
    <w:p w14:paraId="5F794D25" w14:textId="139E56E0" w:rsidR="00A0590B" w:rsidRPr="007C7733" w:rsidRDefault="00A0590B" w:rsidP="007C7733">
      <w:pPr>
        <w:spacing w:line="240" w:lineRule="auto"/>
        <w:rPr>
          <w:rFonts w:ascii="Trebuchet MS" w:hAnsi="Trebuchet MS"/>
          <w:sz w:val="20"/>
          <w:szCs w:val="20"/>
        </w:rPr>
      </w:pPr>
      <w:r w:rsidRPr="007C7733">
        <w:rPr>
          <w:rFonts w:ascii="Trebuchet MS" w:hAnsi="Trebuchet MS"/>
          <w:sz w:val="20"/>
          <w:szCs w:val="20"/>
        </w:rPr>
        <w:tab/>
      </w:r>
    </w:p>
    <w:p w14:paraId="35C47D68" w14:textId="43A27D1E" w:rsidR="00A0590B" w:rsidRPr="007C7733" w:rsidRDefault="00A0590B" w:rsidP="007C7733">
      <w:pPr>
        <w:spacing w:line="240" w:lineRule="auto"/>
        <w:rPr>
          <w:rFonts w:ascii="Trebuchet MS" w:hAnsi="Trebuchet MS"/>
          <w:sz w:val="20"/>
          <w:szCs w:val="20"/>
        </w:rPr>
      </w:pPr>
      <w:proofErr w:type="spellStart"/>
      <w:r w:rsidRPr="007C7733">
        <w:rPr>
          <w:rFonts w:ascii="Trebuchet MS" w:hAnsi="Trebuchet MS"/>
          <w:sz w:val="20"/>
          <w:szCs w:val="20"/>
        </w:rPr>
        <w:t>Notă</w:t>
      </w:r>
      <w:proofErr w:type="spellEnd"/>
      <w:r w:rsidRPr="007C773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C7733">
        <w:rPr>
          <w:rFonts w:ascii="Trebuchet MS" w:hAnsi="Trebuchet MS"/>
          <w:sz w:val="20"/>
          <w:szCs w:val="20"/>
        </w:rPr>
        <w:t>pentru</w:t>
      </w:r>
      <w:proofErr w:type="spellEnd"/>
      <w:r w:rsidRPr="007C7733">
        <w:rPr>
          <w:rFonts w:ascii="Trebuchet MS" w:hAnsi="Trebuchet MS"/>
          <w:sz w:val="20"/>
          <w:szCs w:val="20"/>
        </w:rPr>
        <w:t xml:space="preserve"> solicitant:</w:t>
      </w:r>
      <w:r w:rsidR="00024327" w:rsidRPr="007C7733">
        <w:rPr>
          <w:rFonts w:ascii="Trebuchet MS" w:hAnsi="Trebuchet MS"/>
          <w:sz w:val="20"/>
          <w:szCs w:val="20"/>
        </w:rPr>
        <w:t xml:space="preserve"> </w:t>
      </w:r>
      <w:r w:rsidRPr="007C773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C7733">
        <w:rPr>
          <w:rFonts w:ascii="Trebuchet MS" w:hAnsi="Trebuchet MS"/>
          <w:sz w:val="20"/>
          <w:szCs w:val="20"/>
        </w:rPr>
        <w:t>Solicitările</w:t>
      </w:r>
      <w:proofErr w:type="spellEnd"/>
      <w:r w:rsidRPr="007C7733">
        <w:rPr>
          <w:rFonts w:ascii="Trebuchet MS" w:hAnsi="Trebuchet MS"/>
          <w:sz w:val="20"/>
          <w:szCs w:val="20"/>
        </w:rPr>
        <w:t xml:space="preserve"> pot fi </w:t>
      </w:r>
      <w:proofErr w:type="spellStart"/>
      <w:r w:rsidRPr="007C7733">
        <w:rPr>
          <w:rFonts w:ascii="Trebuchet MS" w:hAnsi="Trebuchet MS"/>
          <w:sz w:val="20"/>
          <w:szCs w:val="20"/>
        </w:rPr>
        <w:t>depuse</w:t>
      </w:r>
      <w:proofErr w:type="spellEnd"/>
      <w:r w:rsidRPr="007C7733">
        <w:rPr>
          <w:rFonts w:ascii="Trebuchet MS" w:hAnsi="Trebuchet MS"/>
          <w:sz w:val="20"/>
          <w:szCs w:val="20"/>
        </w:rPr>
        <w:t xml:space="preserve"> la </w:t>
      </w:r>
      <w:proofErr w:type="spellStart"/>
      <w:r w:rsidRPr="007C7733">
        <w:rPr>
          <w:rFonts w:ascii="Trebuchet MS" w:hAnsi="Trebuchet MS"/>
          <w:sz w:val="20"/>
          <w:szCs w:val="20"/>
        </w:rPr>
        <w:t>Registratura</w:t>
      </w:r>
      <w:proofErr w:type="spellEnd"/>
      <w:r w:rsidRPr="007C7733">
        <w:rPr>
          <w:rFonts w:ascii="Trebuchet MS" w:hAnsi="Trebuchet MS"/>
          <w:sz w:val="20"/>
          <w:szCs w:val="20"/>
        </w:rPr>
        <w:t xml:space="preserve"> DAJ Dolj </w:t>
      </w:r>
      <w:proofErr w:type="spellStart"/>
      <w:r w:rsidRPr="007C7733">
        <w:rPr>
          <w:rFonts w:ascii="Trebuchet MS" w:hAnsi="Trebuchet MS"/>
          <w:sz w:val="20"/>
          <w:szCs w:val="20"/>
        </w:rPr>
        <w:t>sau</w:t>
      </w:r>
      <w:proofErr w:type="spellEnd"/>
      <w:r w:rsidRPr="007C773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C7733">
        <w:rPr>
          <w:rFonts w:ascii="Trebuchet MS" w:hAnsi="Trebuchet MS"/>
          <w:sz w:val="20"/>
          <w:szCs w:val="20"/>
        </w:rPr>
        <w:t>transmise</w:t>
      </w:r>
      <w:proofErr w:type="spellEnd"/>
      <w:r w:rsidRPr="007C773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C7733">
        <w:rPr>
          <w:rFonts w:ascii="Trebuchet MS" w:hAnsi="Trebuchet MS"/>
          <w:sz w:val="20"/>
          <w:szCs w:val="20"/>
        </w:rPr>
        <w:t>prin</w:t>
      </w:r>
      <w:proofErr w:type="spellEnd"/>
      <w:r w:rsidRPr="007C7733">
        <w:rPr>
          <w:rFonts w:ascii="Trebuchet MS" w:hAnsi="Trebuchet MS"/>
          <w:sz w:val="20"/>
          <w:szCs w:val="20"/>
        </w:rPr>
        <w:t xml:space="preserve"> e-mail</w:t>
      </w:r>
      <w:r w:rsidR="00024327" w:rsidRPr="007C7733">
        <w:rPr>
          <w:rFonts w:ascii="Trebuchet MS" w:hAnsi="Trebuchet MS"/>
          <w:sz w:val="20"/>
          <w:szCs w:val="20"/>
        </w:rPr>
        <w:t xml:space="preserve"> la </w:t>
      </w:r>
      <w:proofErr w:type="spellStart"/>
      <w:r w:rsidR="00024327" w:rsidRPr="007C7733">
        <w:rPr>
          <w:rFonts w:ascii="Trebuchet MS" w:hAnsi="Trebuchet MS"/>
          <w:sz w:val="20"/>
          <w:szCs w:val="20"/>
        </w:rPr>
        <w:t>adresa</w:t>
      </w:r>
      <w:proofErr w:type="spellEnd"/>
      <w:r w:rsidR="00024327" w:rsidRPr="007C7733">
        <w:rPr>
          <w:rFonts w:ascii="Trebuchet MS" w:hAnsi="Trebuchet MS"/>
          <w:sz w:val="20"/>
          <w:szCs w:val="20"/>
        </w:rPr>
        <w:t xml:space="preserve"> </w:t>
      </w:r>
      <w:hyperlink r:id="rId6" w:history="1">
        <w:r w:rsidR="00024327" w:rsidRPr="007C7733">
          <w:rPr>
            <w:rStyle w:val="Hyperlink"/>
            <w:rFonts w:ascii="Trebuchet MS" w:hAnsi="Trebuchet MS"/>
            <w:sz w:val="20"/>
            <w:szCs w:val="20"/>
          </w:rPr>
          <w:t>dadr.dj@madr.ro</w:t>
        </w:r>
      </w:hyperlink>
      <w:r w:rsidR="00024327" w:rsidRPr="007C7733">
        <w:rPr>
          <w:rFonts w:ascii="Trebuchet MS" w:hAnsi="Trebuchet MS"/>
          <w:sz w:val="20"/>
          <w:szCs w:val="20"/>
        </w:rPr>
        <w:t xml:space="preserve"> </w:t>
      </w:r>
    </w:p>
    <w:sectPr w:rsidR="00A0590B" w:rsidRPr="007C7733" w:rsidSect="007C773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7EA83A0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9417498">
    <w:abstractNumId w:val="8"/>
  </w:num>
  <w:num w:numId="2" w16cid:durableId="1144930439">
    <w:abstractNumId w:val="6"/>
  </w:num>
  <w:num w:numId="3" w16cid:durableId="330450868">
    <w:abstractNumId w:val="5"/>
  </w:num>
  <w:num w:numId="4" w16cid:durableId="338821363">
    <w:abstractNumId w:val="4"/>
  </w:num>
  <w:num w:numId="5" w16cid:durableId="1680736972">
    <w:abstractNumId w:val="7"/>
  </w:num>
  <w:num w:numId="6" w16cid:durableId="1906336418">
    <w:abstractNumId w:val="3"/>
  </w:num>
  <w:num w:numId="7" w16cid:durableId="961309161">
    <w:abstractNumId w:val="2"/>
  </w:num>
  <w:num w:numId="8" w16cid:durableId="505288233">
    <w:abstractNumId w:val="1"/>
  </w:num>
  <w:num w:numId="9" w16cid:durableId="91797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327"/>
    <w:rsid w:val="00034616"/>
    <w:rsid w:val="00056B81"/>
    <w:rsid w:val="0006063C"/>
    <w:rsid w:val="000F6DA3"/>
    <w:rsid w:val="001203CF"/>
    <w:rsid w:val="0015074B"/>
    <w:rsid w:val="0029639D"/>
    <w:rsid w:val="00326F90"/>
    <w:rsid w:val="003A4BED"/>
    <w:rsid w:val="007C7733"/>
    <w:rsid w:val="007D7A73"/>
    <w:rsid w:val="008826C7"/>
    <w:rsid w:val="00993031"/>
    <w:rsid w:val="00A0590B"/>
    <w:rsid w:val="00A4276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C7504"/>
  <w14:defaultImageDpi w14:val="300"/>
  <w15:docId w15:val="{55565A18-DDF3-40D0-949B-045DF744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deparagrafimplicit"/>
    <w:uiPriority w:val="99"/>
    <w:unhideWhenUsed/>
    <w:rsid w:val="00024327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24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dr.dj@madr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300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Alexandra Somicu</cp:lastModifiedBy>
  <cp:revision>6</cp:revision>
  <dcterms:created xsi:type="dcterms:W3CDTF">2025-10-27T08:58:00Z</dcterms:created>
  <dcterms:modified xsi:type="dcterms:W3CDTF">2025-10-27T09:28:00Z</dcterms:modified>
  <cp:category/>
</cp:coreProperties>
</file>